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Джаусумова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Баймирзы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Байэлиевича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32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Джаусумова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24.10.2024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Джаусумова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Джаусумова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Джаусумова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Баймирзы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Байэлиевича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0412365400395001392520183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rPr>
          <w:sz w:val="25"/>
          <w:szCs w:val="25"/>
        </w:rPr>
        <w:sectPr>
          <w:type w:val="continuous"/>
          <w:pgMar w:header="708" w:footer="708"/>
          <w:cols w:space="708"/>
        </w:sectPr>
      </w:pP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ExternalSystemDefinedgrp-42rplc-16">
    <w:name w:val="cat-ExternalSystemDefined grp-42 rplc-16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UserDefinedgrp-49rplc-56">
    <w:name w:val="cat-UserDefined grp-49 rplc-56"/>
    <w:basedOn w:val="DefaultParagraphFont"/>
  </w:style>
  <w:style w:type="character" w:customStyle="1" w:styleId="cat-UserDefinedgrp-50rplc-59">
    <w:name w:val="cat-UserDefined grp-5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